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WHTF-FM OFFICIAL CONTEST RULES – UNIVERSAL ORLANDO GIVEAWAY</w:t>
      </w:r>
    </w:p>
    <w:p>
      <w:pPr>
        <w:pStyle w:val="Heading2"/>
      </w:pPr>
      <w:r>
        <w:t>1. HOW TO ENTER</w:t>
      </w:r>
    </w:p>
    <w:p>
      <w:r>
        <w:t>Listen to WHTF-FM (“Station”) during the Contest Period for instructions.</w:t>
        <w:br/>
        <w:br/>
        <w:t>Text the keyword UNIVERSAL to 850-383-1049 to enter. Standard message and data rates apply.</w:t>
        <w:br/>
        <w:br/>
        <w:t>Contest Period: August 25, 2025, at 12:00 a.m. ET through September 27, 2025, at 12:00 p.m. ET.</w:t>
        <w:br/>
        <w:br/>
        <w:t>One entry per person per day. Multiple entries in a single day will be disqualified.</w:t>
      </w:r>
    </w:p>
    <w:p>
      <w:pPr>
        <w:pStyle w:val="Heading2"/>
      </w:pPr>
      <w:r>
        <w:t>2. ELIGIBILITY</w:t>
      </w:r>
    </w:p>
    <w:p>
      <w:r>
        <w:t>Open to legal U.S. residents, age 18 or older, residing in the Station’s listening area.</w:t>
        <w:br/>
        <w:br/>
        <w:t>Employees of Adams Radio of Tallahassee, LLC, Universal Orlando, their immediate families, and household members are not eligible.</w:t>
        <w:br/>
        <w:br/>
        <w:t>Sponsor: Adams Radio of Tallahassee, LLC, licensee of WHTF-FM, 2222 Old St Augustine Road, Tallahassee, FL 32301.</w:t>
        <w:br/>
        <w:br/>
        <w:t>Winner must present valid photo ID and complete all required forms.</w:t>
        <w:br/>
        <w:br/>
        <w:t>Only one winner per household in the last 30 days is eligible.</w:t>
      </w:r>
    </w:p>
    <w:p>
      <w:pPr>
        <w:pStyle w:val="Heading2"/>
      </w:pPr>
      <w:r>
        <w:t>3. PRIZES</w:t>
      </w:r>
    </w:p>
    <w:p>
      <w:r>
        <w:t>Grand Prize (1 Winner):</w:t>
        <w:br/>
        <w:br/>
        <w:t>Two (2) nights standard hotel accommodation (one room, quadruple occupancy, room and tax only) at Universal’s Cabana Bay Beach Resort or at another Universal hotel (as determined by Universal Orlando in their sole discretion).</w:t>
        <w:br/>
        <w:br/>
        <w:t>Two (2) nights of Overnight Parking at on-site hotel for Winner and up to three (3) Guests (valid for one (1) vehicle).</w:t>
        <w:br/>
        <w:br/>
        <w:t>Four (4) Universal Orlando 3-Park 3-Day Park-to-Park tickets for Grand Prize Winner and up to three (3) Guests.</w:t>
        <w:br/>
        <w:br/>
        <w:t>Four (4) 1-Night Halloween Horror Nights General Admission tickets for Winner and up to three (3) Guests.</w:t>
        <w:br/>
        <w:br/>
        <w:t>The Grand Prize has an approximate Fair Market Value (“FMV”) of $2,561.48. Hotel check-in must occur on October 31, 2025, with check-out on November 2, 2025, or the prize will be forfeited. If Winner elects to partake in any or all portions of the Prize with fewer than the allotted number of Guests or no Guest, the Prize will be awarded to Winner and each participating Guest, and any remainder will be forfeited. Restrictions apply. All elements of the prize must be redeemed at the same time, and no changes will be permitted after confirmation. Travel dates are subject to Universal Orlando and Sponsor approval. Reservations subject to availability. Trip must be booked at least seven (7) days prior to intended departure. If the Grand Prize Winner is between the ages of 18 and 21, he/she must be accompanied by an adult age 21+ to check into the hotel. Minor guests must be accompanied by a parent or legal guardian. The Halloween Horror Nights event is not recommended for children under 13. No costumes or masks are allowed. Prizes are non-transferable, have no cash value, and any difference between stated FMV and actual value will not be awarded. Grand Prize includes only the elements listed; all other expenses (including travel, meals, transportation, phone calls, baggage, gratuities, incidentals, souvenirs, gasoline, etc.) are the responsibility of the winner. Theme park tickets valid during normal operating hours only. Operating hours and attractions subject to change. Some special events are separately ticketed. Universal Orlando reserves the right to change the name of all tickets.</w:t>
        <w:br/>
        <w:br/>
        <w:t>Secondary Prize (20 Winners):</w:t>
        <w:br/>
        <w:br/>
        <w:t>Two (2) Halloween Horror Nights 1-Night + 1 Day Regular Parking tickets for Winner and up to one (1) Guest.</w:t>
        <w:br/>
        <w:br/>
        <w:t>Each Secondary Prize has an approximate FMV of $306.08 and must be used by November 2, 2025, or the prize will be forfeited. Restrictions apply. All elements of the prize must be redeemed at the same time, and no changes will be permitted after confirmation. Each ticket entitles one guest admission to one 2025 Halloween Horror Nights event night and allows one vehicle access to Regular Parking on the same day. Includes in-and-out privileges for the same vehicle. Not valid for Prime Parking, Valet, RV/Bus, or hotel parking. Subject to capacity. The Halloween Horror Nights event begins at 6:30 pm ET; closing times vary. Not recommended for children under 13. No costumes or masks are allowed. Prize is non-transferable, has no cash value, and any difference between stated FMV and actual value will not be awarded. Prize consists only of the elements listed; all other expenses are the responsibility of the winner. Theme park tickets valid during normal operating hours only. Operating hours and attractions subject to change. Some events separately ticketed. Universal Orlando reserves the right to change ticket names.</w:t>
        <w:br/>
        <w:br/>
        <w:t>All prizes subject to availability, blackout dates, and change without notice. In the event of force majeure (e.g., weather events, pandemics), Universal may modify redemption or provide alternative items. Universal City Development Partners, Ltd. d/b/a Universal Orlando Resort (“Universal Orlando”) is a prize supplier only and is not a prize provider of this promotion. Any disputes against Universal Orlando must be brought in Orange County, Florida, and will be handled individually. Guests must comply with Universal’s policies and all applicable laws. Public spaces carry inherent risk of exposure to COVID-19; Universal cannot guarantee exposure will not occur.</w:t>
      </w:r>
    </w:p>
    <w:p>
      <w:pPr>
        <w:pStyle w:val="Heading2"/>
      </w:pPr>
      <w:r>
        <w:t>4. WINNER SELECTION &amp; NOTIFICATION</w:t>
      </w:r>
    </w:p>
    <w:p>
      <w:r>
        <w:t>Winners will be selected in a random drawing conducted by Station management from all eligible entries on September 27, 2025.</w:t>
        <w:br/>
        <w:br/>
        <w:t>Odds of winning depend on the number of eligible entries received during the Contest Period.</w:t>
        <w:br/>
        <w:br/>
        <w:t>Winners will be notified by phone or text.</w:t>
        <w:br/>
        <w:br/>
        <w:t>Winners have 48 hours to respond and claim the prize or an alternate winner may be selected.</w:t>
      </w:r>
    </w:p>
    <w:p>
      <w:pPr>
        <w:pStyle w:val="Heading2"/>
      </w:pPr>
      <w:r>
        <w:t>5. ADDITIONAL TERMS</w:t>
      </w:r>
    </w:p>
    <w:p>
      <w:r>
        <w:t>All federal, state, and local taxes are the sole responsibility of the winner.</w:t>
        <w:br/>
        <w:br/>
        <w:t>Station and prize providers are not responsible for late, lost, or misdirected entries, or technical issues that may prevent entry.</w:t>
        <w:br/>
        <w:br/>
        <w:t>By entering, participants agree to be bound by these Official Rules and decisions of Station management, which are final.</w:t>
      </w:r>
    </w:p>
    <w:p>
      <w:pPr>
        <w:pStyle w:val="Heading2"/>
      </w:pPr>
      <w:r>
        <w:t>6. RELEASE &amp; INDEMNITY</w:t>
      </w:r>
    </w:p>
    <w:p>
      <w:r>
        <w:t>By entering, participants release and hold harmless Station, Adams Radio of Tallahassee, LLC, Universal Orlando, and their affiliates from any claims related to the contest or prize use.</w:t>
      </w:r>
    </w:p>
    <w:p>
      <w:pPr>
        <w:pStyle w:val="Heading2"/>
      </w:pPr>
      <w:r>
        <w:t>7. GOVERNING LAW</w:t>
      </w:r>
    </w:p>
    <w:p>
      <w:r>
        <w:t>Contest is governed by Florida law. Any disputes must be brought in state or federal court in Leon County, Florida.</w:t>
        <w:br/>
        <w:br/>
        <w:t>For complete contest information, visit hot1049.com.</w:t>
      </w:r>
    </w:p>
    <w:p>
      <w:r>
        <w:t>Halloween Horror Nights is a separately ticketed event. Event occurs rain or shine. ©/™ 2025 ZeniMax © 2025 Amazon Content Services LLC. Universal elements and all related indicia TM &amp; © 2025 Universal Studios. All rights reserved.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